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1399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</w:t>
      </w:r>
      <w:r>
        <w:rPr>
          <w:rFonts w:ascii="Times New Roman" w:eastAsia="Times New Roman" w:hAnsi="Times New Roman" w:cs="Times New Roman"/>
          <w:sz w:val="26"/>
          <w:szCs w:val="26"/>
        </w:rPr>
        <w:t>-01-2025-005105-50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>Голубинской Елены Николаевны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Голубинская Е.Н.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Монтажная, д. 6, офис 303, </w:t>
      </w:r>
      <w:r>
        <w:rPr>
          <w:rFonts w:ascii="Times New Roman" w:eastAsia="Times New Roman" w:hAnsi="Times New Roman" w:cs="Times New Roman"/>
          <w:sz w:val="26"/>
          <w:szCs w:val="26"/>
        </w:rPr>
        <w:t>29.01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6"/>
          <w:szCs w:val="26"/>
        </w:rPr>
        <w:t>взносам за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срок предоставления к</w:t>
      </w:r>
      <w:r>
        <w:rPr>
          <w:rFonts w:ascii="Times New Roman" w:eastAsia="Times New Roman" w:hAnsi="Times New Roman" w:cs="Times New Roman"/>
          <w:sz w:val="26"/>
          <w:szCs w:val="26"/>
        </w:rPr>
        <w:t>ото</w:t>
      </w:r>
      <w:r>
        <w:rPr>
          <w:rFonts w:ascii="Times New Roman" w:eastAsia="Times New Roman" w:hAnsi="Times New Roman" w:cs="Times New Roman"/>
          <w:sz w:val="26"/>
          <w:szCs w:val="26"/>
        </w:rPr>
        <w:t>рого установлен не позднее 27.01.2025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Голубинская Е.Н.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полученной </w:t>
      </w:r>
      <w:r>
        <w:rPr>
          <w:rFonts w:ascii="Times New Roman" w:eastAsia="Times New Roman" w:hAnsi="Times New Roman" w:cs="Times New Roman"/>
          <w:sz w:val="26"/>
          <w:szCs w:val="26"/>
        </w:rPr>
        <w:t>электронно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Голубинской Е.Н.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представляют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расчет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</w:t>
      </w:r>
      <w:r>
        <w:rPr>
          <w:rFonts w:ascii="Times New Roman" w:eastAsia="Times New Roman" w:hAnsi="Times New Roman" w:cs="Times New Roman"/>
          <w:sz w:val="26"/>
          <w:szCs w:val="26"/>
        </w:rPr>
        <w:t>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Голубинской Е.Н.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 26106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09.06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</w:t>
      </w:r>
      <w:r>
        <w:rPr>
          <w:rFonts w:ascii="Times New Roman" w:eastAsia="Times New Roman" w:hAnsi="Times New Roman" w:cs="Times New Roman"/>
          <w:sz w:val="26"/>
          <w:szCs w:val="26"/>
        </w:rPr>
        <w:t>едоставлении декларации от 2</w:t>
      </w:r>
      <w:r>
        <w:rPr>
          <w:rFonts w:ascii="Times New Roman" w:eastAsia="Times New Roman" w:hAnsi="Times New Roman" w:cs="Times New Roman"/>
          <w:sz w:val="26"/>
          <w:szCs w:val="26"/>
        </w:rPr>
        <w:t>8.01.2025</w:t>
      </w:r>
      <w:r>
        <w:rPr>
          <w:rFonts w:ascii="Times New Roman" w:eastAsia="Times New Roman" w:hAnsi="Times New Roman" w:cs="Times New Roman"/>
          <w:sz w:val="26"/>
          <w:szCs w:val="26"/>
        </w:rPr>
        <w:t>; подтверждение даты отпр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авки; уведомление </w:t>
      </w:r>
      <w:r>
        <w:rPr>
          <w:rFonts w:ascii="Times New Roman" w:eastAsia="Times New Roman" w:hAnsi="Times New Roman" w:cs="Times New Roman"/>
          <w:sz w:val="26"/>
          <w:szCs w:val="26"/>
        </w:rPr>
        <w:t>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Голубинской Е.Н.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Голубинской Е.Н. </w:t>
      </w:r>
      <w:r>
        <w:rPr>
          <w:rFonts w:ascii="Times New Roman" w:eastAsia="Times New Roman" w:hAnsi="Times New Roman" w:cs="Times New Roman"/>
          <w:sz w:val="26"/>
          <w:szCs w:val="26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>Голубинскую Елену Николаевну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15.5 КоАП РФ, и подвергнуть наказанию в виде административного штрафа в сумме 300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720</w:t>
      </w:r>
      <w:r>
        <w:rPr>
          <w:rFonts w:ascii="Times New Roman" w:eastAsia="Times New Roman" w:hAnsi="Times New Roman" w:cs="Times New Roman"/>
        </w:rPr>
        <w:t>11601153010005140</w:t>
      </w:r>
      <w:r>
        <w:rPr>
          <w:rFonts w:ascii="Times New Roman" w:eastAsia="Times New Roman" w:hAnsi="Times New Roman" w:cs="Times New Roman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0412365400695013992515139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101 по ул. Гагарина, д. 9, г. Сургута либо направить на электронный адрес: Surgut14@mirsud86.ru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мировую судью судебного участка № 14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участка №14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1399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0">
    <w:name w:val="cat-UserDefined grp-34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